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4F2" w14:textId="77777777" w:rsidR="00D61B4C" w:rsidRPr="00297999" w:rsidRDefault="00D61B4C" w:rsidP="00D61B4C">
      <w:pPr>
        <w:pStyle w:val="Heading1"/>
        <w:jc w:val="center"/>
        <w:rPr>
          <w:rFonts w:cstheme="majorHAnsi"/>
          <w:color w:val="000000" w:themeColor="text1"/>
        </w:rPr>
      </w:pPr>
      <w:r w:rsidRPr="00297999">
        <w:rPr>
          <w:rFonts w:cstheme="majorHAnsi"/>
          <w:noProof/>
        </w:rPr>
        <w:drawing>
          <wp:inline distT="0" distB="0" distL="0" distR="0" wp14:anchorId="16989B99" wp14:editId="7795ECD5">
            <wp:extent cx="1561514" cy="963295"/>
            <wp:effectExtent l="0" t="0" r="635" b="1905"/>
            <wp:docPr id="4" name="Picture 3" descr="C:\Users\lonove\AppData\Local\Temp\Rar$DIa0.336\LTA_Logo_Full Color.jpg">
              <a:extLst xmlns:a="http://schemas.openxmlformats.org/drawingml/2006/main">
                <a:ext uri="{FF2B5EF4-FFF2-40B4-BE49-F238E27FC236}">
                  <a16:creationId xmlns:a16="http://schemas.microsoft.com/office/drawing/2014/main" id="{6292DD0D-8591-4897-AAA2-466AA1210C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lonove\AppData\Local\Temp\Rar$DIa0.336\LTA_Logo_Full Color.jpg">
                      <a:extLst>
                        <a:ext uri="{FF2B5EF4-FFF2-40B4-BE49-F238E27FC236}">
                          <a16:creationId xmlns:a16="http://schemas.microsoft.com/office/drawing/2014/main" id="{6292DD0D-8591-4897-AAA2-466AA1210C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131" cy="9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DC5AA" w14:textId="39EE1C10" w:rsidR="00253143" w:rsidRPr="00297999" w:rsidRDefault="00000000" w:rsidP="00D61B4C">
      <w:pPr>
        <w:pStyle w:val="Heading1"/>
        <w:jc w:val="center"/>
        <w:rPr>
          <w:rFonts w:cstheme="majorHAnsi"/>
          <w:color w:val="000000" w:themeColor="text1"/>
          <w:sz w:val="32"/>
          <w:szCs w:val="32"/>
        </w:rPr>
      </w:pPr>
      <w:r w:rsidRPr="00297999">
        <w:rPr>
          <w:rFonts w:cstheme="majorHAnsi"/>
          <w:color w:val="000000" w:themeColor="text1"/>
          <w:sz w:val="32"/>
          <w:szCs w:val="32"/>
        </w:rPr>
        <w:t>LIBERIA TELECOMMUNICATIONS AUTHORITY (LTA)</w:t>
      </w:r>
    </w:p>
    <w:p w14:paraId="08F61312" w14:textId="72AF881B" w:rsidR="00D61B4C" w:rsidRPr="00297999" w:rsidRDefault="00000000" w:rsidP="005B0888">
      <w:pPr>
        <w:pStyle w:val="Heading2"/>
        <w:jc w:val="center"/>
        <w:rPr>
          <w:rFonts w:cstheme="majorHAnsi"/>
          <w:color w:val="000000" w:themeColor="text1"/>
        </w:rPr>
      </w:pPr>
      <w:r w:rsidRPr="00297999">
        <w:rPr>
          <w:rFonts w:cstheme="majorHAnsi"/>
          <w:color w:val="000000" w:themeColor="text1"/>
        </w:rPr>
        <w:t>QUARTERLY</w:t>
      </w:r>
      <w:r w:rsidR="00D61B4C" w:rsidRPr="00ED21DA">
        <w:rPr>
          <w:rFonts w:cstheme="majorHAnsi"/>
          <w:color w:val="000000" w:themeColor="text1"/>
        </w:rPr>
        <w:t xml:space="preserve"> REPORTING FORM</w:t>
      </w:r>
    </w:p>
    <w:p w14:paraId="49C503C4" w14:textId="0702A008" w:rsidR="00253143" w:rsidRPr="00297999" w:rsidRDefault="00D61B4C" w:rsidP="005B0888">
      <w:pPr>
        <w:pStyle w:val="Heading2"/>
        <w:jc w:val="center"/>
        <w:rPr>
          <w:rFonts w:cstheme="majorHAnsi"/>
          <w:color w:val="000000" w:themeColor="text1"/>
        </w:rPr>
      </w:pPr>
      <w:r w:rsidRPr="00297999">
        <w:rPr>
          <w:rFonts w:cstheme="majorHAnsi"/>
          <w:color w:val="000000" w:themeColor="text1"/>
        </w:rPr>
        <w:t xml:space="preserve">SATELLITE COMMUNICATIONS SERVICES </w:t>
      </w:r>
    </w:p>
    <w:p w14:paraId="78446313" w14:textId="29029B18" w:rsidR="005E01FE" w:rsidRDefault="005E01FE" w:rsidP="005B0888">
      <w:pPr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E01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The LTA requires all licensed satellite service providers to complete the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sections of this form </w:t>
      </w:r>
      <w:r w:rsidRPr="005E01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applicable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to </w:t>
      </w:r>
      <w:r w:rsidRPr="005E01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their license(s) and submit </w:t>
      </w:r>
      <w:r w:rsidR="0047733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at the end of each quarter. </w:t>
      </w:r>
    </w:p>
    <w:p w14:paraId="262E5D88" w14:textId="0AC1FC1F" w:rsidR="00253143" w:rsidRPr="005B0888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Reporting Period: </w:t>
      </w:r>
      <w:r w:rsidR="00D61B4C"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MM/YY – MM/YY</w:t>
      </w:r>
    </w:p>
    <w:p w14:paraId="1256C851" w14:textId="68C472A7" w:rsidR="00253143" w:rsidRPr="005B0888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Licensee: </w:t>
      </w: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</w:t>
      </w:r>
    </w:p>
    <w:p w14:paraId="264F8319" w14:textId="77777777" w:rsidR="00253143" w:rsidRPr="005B0888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License Number: </w:t>
      </w: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</w:t>
      </w:r>
    </w:p>
    <w:p w14:paraId="53652E59" w14:textId="77777777" w:rsidR="00253143" w:rsidRPr="005B0888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Date Submitted: </w:t>
      </w: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</w:t>
      </w:r>
    </w:p>
    <w:p w14:paraId="6F3F2574" w14:textId="77777777" w:rsidR="00253143" w:rsidRPr="005B0888" w:rsidRDefault="00000000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 xml:space="preserve">SECTION A: CONSUMER COMPLAINTS &amp; RESOLUTION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53143" w:rsidRPr="00297999" w14:paraId="6CD377DA" w14:textId="77777777">
        <w:tc>
          <w:tcPr>
            <w:tcW w:w="4320" w:type="dxa"/>
          </w:tcPr>
          <w:p w14:paraId="648CB31F" w14:textId="77777777" w:rsidR="00253143" w:rsidRPr="005B0888" w:rsidRDefault="00000000" w:rsidP="005B088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4320" w:type="dxa"/>
          </w:tcPr>
          <w:p w14:paraId="04C0A054" w14:textId="0EF4EE39" w:rsidR="00253143" w:rsidRPr="005B0888" w:rsidRDefault="00253143" w:rsidP="005B088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042C75FF" w14:textId="77777777">
        <w:tc>
          <w:tcPr>
            <w:tcW w:w="4320" w:type="dxa"/>
          </w:tcPr>
          <w:p w14:paraId="4FD51638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Billing Complaints (#)</w:t>
            </w:r>
          </w:p>
        </w:tc>
        <w:tc>
          <w:tcPr>
            <w:tcW w:w="4320" w:type="dxa"/>
          </w:tcPr>
          <w:p w14:paraId="3CC2470C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27985693" w14:textId="77777777">
        <w:tc>
          <w:tcPr>
            <w:tcW w:w="4320" w:type="dxa"/>
          </w:tcPr>
          <w:p w14:paraId="38B77AEC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Service/Technical Complaints (#)</w:t>
            </w:r>
          </w:p>
        </w:tc>
        <w:tc>
          <w:tcPr>
            <w:tcW w:w="4320" w:type="dxa"/>
          </w:tcPr>
          <w:p w14:paraId="71F38DEB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306C0115" w14:textId="77777777">
        <w:tc>
          <w:tcPr>
            <w:tcW w:w="4320" w:type="dxa"/>
          </w:tcPr>
          <w:p w14:paraId="70EF6EAA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Average Complaint Resolution Time (Days)</w:t>
            </w:r>
          </w:p>
        </w:tc>
        <w:tc>
          <w:tcPr>
            <w:tcW w:w="4320" w:type="dxa"/>
          </w:tcPr>
          <w:p w14:paraId="2C757090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6E53BBB0" w14:textId="77777777">
        <w:tc>
          <w:tcPr>
            <w:tcW w:w="4320" w:type="dxa"/>
          </w:tcPr>
          <w:p w14:paraId="3A724205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Number of Complaints Resolved</w:t>
            </w:r>
          </w:p>
        </w:tc>
        <w:tc>
          <w:tcPr>
            <w:tcW w:w="4320" w:type="dxa"/>
          </w:tcPr>
          <w:p w14:paraId="4C5B86EB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71B44DFE" w14:textId="77777777">
        <w:tc>
          <w:tcPr>
            <w:tcW w:w="4320" w:type="dxa"/>
          </w:tcPr>
          <w:p w14:paraId="1D54325F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Number of Pending Complaints</w:t>
            </w:r>
          </w:p>
        </w:tc>
        <w:tc>
          <w:tcPr>
            <w:tcW w:w="4320" w:type="dxa"/>
          </w:tcPr>
          <w:p w14:paraId="421D1B7C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28B2BC24" w14:textId="77777777">
        <w:tc>
          <w:tcPr>
            <w:tcW w:w="4320" w:type="dxa"/>
          </w:tcPr>
          <w:p w14:paraId="6E9C743F" w14:textId="0A156339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Other</w:t>
            </w:r>
            <w:r w:rsidR="00D61B4C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</w:tcPr>
          <w:p w14:paraId="03247540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26370F8" w14:textId="77777777" w:rsidR="003348CD" w:rsidRPr="005B0888" w:rsidRDefault="003348CD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C58F9E9" w14:textId="3C212AF7" w:rsidR="00253143" w:rsidRPr="005B0888" w:rsidRDefault="00000000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>SECTION B: SERVICE PERFORMANCE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53143" w:rsidRPr="00297999" w14:paraId="0A738DF3" w14:textId="77777777">
        <w:tc>
          <w:tcPr>
            <w:tcW w:w="4320" w:type="dxa"/>
          </w:tcPr>
          <w:p w14:paraId="6C783390" w14:textId="77777777" w:rsidR="00253143" w:rsidRPr="005B0888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4320" w:type="dxa"/>
          </w:tcPr>
          <w:p w14:paraId="5A5F05EF" w14:textId="5F7A0B6A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4CE5E765" w14:textId="77777777">
        <w:tc>
          <w:tcPr>
            <w:tcW w:w="4320" w:type="dxa"/>
          </w:tcPr>
          <w:p w14:paraId="0E195AE1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Average Latency (</w:t>
            </w:r>
            <w:proofErr w:type="spellStart"/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ms</w:t>
            </w:r>
            <w:proofErr w:type="spellEnd"/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7DC014AB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0CAD618A" w14:textId="77777777">
        <w:tc>
          <w:tcPr>
            <w:tcW w:w="4320" w:type="dxa"/>
          </w:tcPr>
          <w:p w14:paraId="2AEAF086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Average Jitter (</w:t>
            </w:r>
            <w:proofErr w:type="spellStart"/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ms</w:t>
            </w:r>
            <w:proofErr w:type="spellEnd"/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121A0E90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713B8AC2" w14:textId="77777777">
        <w:tc>
          <w:tcPr>
            <w:tcW w:w="4320" w:type="dxa"/>
          </w:tcPr>
          <w:p w14:paraId="72839996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Average Packet Loss (%)</w:t>
            </w:r>
          </w:p>
        </w:tc>
        <w:tc>
          <w:tcPr>
            <w:tcW w:w="4320" w:type="dxa"/>
          </w:tcPr>
          <w:p w14:paraId="3DA80102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0446E8A5" w14:textId="77777777">
        <w:tc>
          <w:tcPr>
            <w:tcW w:w="4320" w:type="dxa"/>
          </w:tcPr>
          <w:p w14:paraId="144716EF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Average Download Speed (Mbps)</w:t>
            </w:r>
          </w:p>
        </w:tc>
        <w:tc>
          <w:tcPr>
            <w:tcW w:w="4320" w:type="dxa"/>
          </w:tcPr>
          <w:p w14:paraId="06479C61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30E76EF9" w14:textId="77777777">
        <w:tc>
          <w:tcPr>
            <w:tcW w:w="4320" w:type="dxa"/>
          </w:tcPr>
          <w:p w14:paraId="2F57A648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Average Upload Speed (Mbps)</w:t>
            </w:r>
          </w:p>
        </w:tc>
        <w:tc>
          <w:tcPr>
            <w:tcW w:w="4320" w:type="dxa"/>
          </w:tcPr>
          <w:p w14:paraId="5092F5AB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73D2B1F6" w14:textId="77777777">
        <w:tc>
          <w:tcPr>
            <w:tcW w:w="4320" w:type="dxa"/>
          </w:tcPr>
          <w:p w14:paraId="399915BB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Total Data Usage (TB)</w:t>
            </w:r>
          </w:p>
        </w:tc>
        <w:tc>
          <w:tcPr>
            <w:tcW w:w="4320" w:type="dxa"/>
          </w:tcPr>
          <w:p w14:paraId="40E38784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502107E" w14:textId="77777777" w:rsidR="00253143" w:rsidRPr="005B0888" w:rsidRDefault="0025314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3281160" w14:textId="77777777" w:rsidR="00297999" w:rsidRPr="00297999" w:rsidRDefault="00297999">
      <w:pPr>
        <w:pStyle w:val="Heading2"/>
        <w:rPr>
          <w:rFonts w:cstheme="majorHAnsi"/>
          <w:color w:val="000000" w:themeColor="text1"/>
          <w:sz w:val="20"/>
          <w:szCs w:val="20"/>
        </w:rPr>
      </w:pPr>
    </w:p>
    <w:p w14:paraId="6B3FA1CA" w14:textId="7DF6DBEA" w:rsidR="00253143" w:rsidRPr="005B0888" w:rsidRDefault="00000000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 xml:space="preserve">SECTION C: </w:t>
      </w:r>
      <w:r w:rsidR="003348CD" w:rsidRPr="005B0888">
        <w:rPr>
          <w:rFonts w:cstheme="majorHAnsi"/>
          <w:color w:val="000000" w:themeColor="text1"/>
          <w:sz w:val="20"/>
          <w:szCs w:val="20"/>
        </w:rPr>
        <w:t>SERVICE SUBSCRIPTIONS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53143" w:rsidRPr="00297999" w14:paraId="406AA373" w14:textId="77777777">
        <w:tc>
          <w:tcPr>
            <w:tcW w:w="4320" w:type="dxa"/>
          </w:tcPr>
          <w:p w14:paraId="032EB181" w14:textId="77777777" w:rsidR="00253143" w:rsidRPr="005B0888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4320" w:type="dxa"/>
          </w:tcPr>
          <w:p w14:paraId="315C63BA" w14:textId="025FA2E9" w:rsidR="00253143" w:rsidRPr="005B0888" w:rsidRDefault="002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487E7F01" w14:textId="77777777">
        <w:tc>
          <w:tcPr>
            <w:tcW w:w="4320" w:type="dxa"/>
          </w:tcPr>
          <w:p w14:paraId="560D4B31" w14:textId="6464F935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Total Number of Subscr</w:t>
            </w:r>
            <w:r w:rsidR="003348CD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iption</w:t>
            </w:r>
          </w:p>
        </w:tc>
        <w:tc>
          <w:tcPr>
            <w:tcW w:w="4320" w:type="dxa"/>
          </w:tcPr>
          <w:p w14:paraId="570A7D87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1DBCF40F" w14:textId="77777777">
        <w:tc>
          <w:tcPr>
            <w:tcW w:w="4320" w:type="dxa"/>
          </w:tcPr>
          <w:p w14:paraId="37DB36D6" w14:textId="30F8E692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New Subscri</w:t>
            </w:r>
            <w:r w:rsidR="003348CD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ptions</w:t>
            </w: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in </w:t>
            </w:r>
            <w:r w:rsidR="003348CD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the </w:t>
            </w: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Quarter</w:t>
            </w:r>
          </w:p>
        </w:tc>
        <w:tc>
          <w:tcPr>
            <w:tcW w:w="4320" w:type="dxa"/>
          </w:tcPr>
          <w:p w14:paraId="6FD371AD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295C9FAD" w14:textId="77777777">
        <w:tc>
          <w:tcPr>
            <w:tcW w:w="4320" w:type="dxa"/>
          </w:tcPr>
          <w:p w14:paraId="74EBA0D0" w14:textId="6939043C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Total Residential </w:t>
            </w:r>
            <w:r w:rsidR="003348CD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Subscriptions</w:t>
            </w:r>
          </w:p>
        </w:tc>
        <w:tc>
          <w:tcPr>
            <w:tcW w:w="4320" w:type="dxa"/>
          </w:tcPr>
          <w:p w14:paraId="0E8542B4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3BB5DA79" w14:textId="77777777">
        <w:tc>
          <w:tcPr>
            <w:tcW w:w="4320" w:type="dxa"/>
          </w:tcPr>
          <w:p w14:paraId="616670BC" w14:textId="4B645381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Total Enterprise </w:t>
            </w:r>
            <w:r w:rsidR="003348CD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Subscriptions</w:t>
            </w:r>
          </w:p>
        </w:tc>
        <w:tc>
          <w:tcPr>
            <w:tcW w:w="4320" w:type="dxa"/>
          </w:tcPr>
          <w:p w14:paraId="31FFC1AD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6F01A518" w14:textId="77777777">
        <w:tc>
          <w:tcPr>
            <w:tcW w:w="4320" w:type="dxa"/>
          </w:tcPr>
          <w:p w14:paraId="4A8B1884" w14:textId="7FDFF312" w:rsidR="003348CD" w:rsidRPr="005B0888" w:rsidRDefault="003348C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Subscriptions per County (attach information/insert additional table)</w:t>
            </w:r>
          </w:p>
        </w:tc>
        <w:tc>
          <w:tcPr>
            <w:tcW w:w="4320" w:type="dxa"/>
          </w:tcPr>
          <w:p w14:paraId="55386182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D278700" w14:textId="5D5F6001" w:rsidR="00253143" w:rsidRPr="005B0888" w:rsidRDefault="00253143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072D973" w14:textId="4E800007" w:rsidR="00253143" w:rsidRPr="005B0888" w:rsidRDefault="00000000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 xml:space="preserve">SECTION E: </w:t>
      </w:r>
      <w:r w:rsidR="00060C07" w:rsidRPr="005B0888">
        <w:rPr>
          <w:rFonts w:cstheme="majorHAnsi"/>
          <w:color w:val="000000" w:themeColor="text1"/>
          <w:sz w:val="20"/>
          <w:szCs w:val="20"/>
        </w:rPr>
        <w:t>SERVICE REVENUE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53143" w:rsidRPr="00297999" w14:paraId="37190CFB" w14:textId="77777777">
        <w:tc>
          <w:tcPr>
            <w:tcW w:w="4320" w:type="dxa"/>
          </w:tcPr>
          <w:p w14:paraId="310CF170" w14:textId="77777777" w:rsidR="00253143" w:rsidRPr="005B0888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4320" w:type="dxa"/>
          </w:tcPr>
          <w:p w14:paraId="5897154D" w14:textId="1F8DF525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145AF9C4" w14:textId="77777777">
        <w:tc>
          <w:tcPr>
            <w:tcW w:w="4320" w:type="dxa"/>
          </w:tcPr>
          <w:p w14:paraId="5713C323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Revenue from Residential Internet Service</w:t>
            </w:r>
          </w:p>
        </w:tc>
        <w:tc>
          <w:tcPr>
            <w:tcW w:w="4320" w:type="dxa"/>
          </w:tcPr>
          <w:p w14:paraId="2C31FA45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09135166" w14:textId="77777777">
        <w:tc>
          <w:tcPr>
            <w:tcW w:w="4320" w:type="dxa"/>
          </w:tcPr>
          <w:p w14:paraId="012C9FBC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Revenue from Enterprise Internet Service</w:t>
            </w:r>
          </w:p>
        </w:tc>
        <w:tc>
          <w:tcPr>
            <w:tcW w:w="4320" w:type="dxa"/>
          </w:tcPr>
          <w:p w14:paraId="27F8A65F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74EFBC3C" w14:textId="77777777">
        <w:tc>
          <w:tcPr>
            <w:tcW w:w="4320" w:type="dxa"/>
          </w:tcPr>
          <w:p w14:paraId="45266E97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Revenue from Equipment Sales</w:t>
            </w:r>
          </w:p>
        </w:tc>
        <w:tc>
          <w:tcPr>
            <w:tcW w:w="4320" w:type="dxa"/>
          </w:tcPr>
          <w:p w14:paraId="6E6D5F59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2F2EE3DE" w14:textId="77777777">
        <w:tc>
          <w:tcPr>
            <w:tcW w:w="4320" w:type="dxa"/>
          </w:tcPr>
          <w:p w14:paraId="2C154102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Other Internet-Related Revenue</w:t>
            </w:r>
          </w:p>
        </w:tc>
        <w:tc>
          <w:tcPr>
            <w:tcW w:w="4320" w:type="dxa"/>
          </w:tcPr>
          <w:p w14:paraId="466BC344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321AF19A" w14:textId="77777777">
        <w:tc>
          <w:tcPr>
            <w:tcW w:w="4320" w:type="dxa"/>
          </w:tcPr>
          <w:p w14:paraId="34E87F29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Total Quarterly Internet Revenue</w:t>
            </w:r>
          </w:p>
        </w:tc>
        <w:tc>
          <w:tcPr>
            <w:tcW w:w="4320" w:type="dxa"/>
          </w:tcPr>
          <w:p w14:paraId="5663149F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5E0FB820" w14:textId="77777777" w:rsidR="00060C07" w:rsidRPr="005B0888" w:rsidRDefault="00060C07">
      <w:pPr>
        <w:pStyle w:val="Heading2"/>
        <w:rPr>
          <w:rFonts w:cstheme="majorHAnsi"/>
          <w:color w:val="000000" w:themeColor="text1"/>
          <w:sz w:val="20"/>
          <w:szCs w:val="20"/>
        </w:rPr>
      </w:pPr>
    </w:p>
    <w:p w14:paraId="5540F0C9" w14:textId="240255CC" w:rsidR="00253143" w:rsidRPr="005B0888" w:rsidRDefault="00060C07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 xml:space="preserve">SECTION F: NETWORK OUTAGES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253143" w:rsidRPr="00297999" w14:paraId="3DB4850A" w14:textId="77777777">
        <w:tc>
          <w:tcPr>
            <w:tcW w:w="2160" w:type="dxa"/>
          </w:tcPr>
          <w:p w14:paraId="3762439C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160" w:type="dxa"/>
          </w:tcPr>
          <w:p w14:paraId="4FC8836C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Duration</w:t>
            </w:r>
          </w:p>
        </w:tc>
        <w:tc>
          <w:tcPr>
            <w:tcW w:w="2160" w:type="dxa"/>
          </w:tcPr>
          <w:p w14:paraId="5A66B893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Cause of Outage</w:t>
            </w:r>
          </w:p>
        </w:tc>
        <w:tc>
          <w:tcPr>
            <w:tcW w:w="2160" w:type="dxa"/>
          </w:tcPr>
          <w:p w14:paraId="31C3C049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Areas Affected</w:t>
            </w:r>
          </w:p>
        </w:tc>
      </w:tr>
      <w:tr w:rsidR="00253143" w:rsidRPr="00297999" w14:paraId="65470DD1" w14:textId="77777777">
        <w:tc>
          <w:tcPr>
            <w:tcW w:w="2160" w:type="dxa"/>
          </w:tcPr>
          <w:p w14:paraId="5160A646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D7BCE0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759101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488C9B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04AE1908" w14:textId="77777777">
        <w:tc>
          <w:tcPr>
            <w:tcW w:w="2160" w:type="dxa"/>
          </w:tcPr>
          <w:p w14:paraId="71EA0043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18F56A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8BACB7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6DADB7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6BBD37C6" w14:textId="77777777">
        <w:tc>
          <w:tcPr>
            <w:tcW w:w="2160" w:type="dxa"/>
          </w:tcPr>
          <w:p w14:paraId="2602E954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BDEF71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97972C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8F33A6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5511AA47" w14:textId="41E48E66" w:rsidR="00253143" w:rsidRPr="005B0888" w:rsidRDefault="00000000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 xml:space="preserve">SECTION </w:t>
      </w:r>
      <w:r w:rsidR="00060C07" w:rsidRPr="005B0888">
        <w:rPr>
          <w:rFonts w:cstheme="majorHAnsi"/>
          <w:color w:val="000000" w:themeColor="text1"/>
          <w:sz w:val="20"/>
          <w:szCs w:val="20"/>
        </w:rPr>
        <w:t>G</w:t>
      </w:r>
      <w:r w:rsidRPr="005B0888">
        <w:rPr>
          <w:rFonts w:cstheme="majorHAnsi"/>
          <w:color w:val="000000" w:themeColor="text1"/>
          <w:sz w:val="20"/>
          <w:szCs w:val="20"/>
        </w:rPr>
        <w:t xml:space="preserve">: </w:t>
      </w:r>
      <w:r w:rsidR="00D004EA">
        <w:rPr>
          <w:rFonts w:cstheme="majorHAnsi"/>
          <w:color w:val="000000" w:themeColor="text1"/>
          <w:sz w:val="20"/>
          <w:szCs w:val="20"/>
        </w:rPr>
        <w:t>AUTHORIZED COMMERCIAL AGENTS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7"/>
        <w:gridCol w:w="2159"/>
        <w:gridCol w:w="2158"/>
      </w:tblGrid>
      <w:tr w:rsidR="00253143" w:rsidRPr="00297999" w14:paraId="37F478EC" w14:textId="77777777">
        <w:tc>
          <w:tcPr>
            <w:tcW w:w="2160" w:type="dxa"/>
          </w:tcPr>
          <w:p w14:paraId="21BE4FAB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1D031FDA" w14:textId="7837B24C" w:rsidR="00253143" w:rsidRPr="005B0888" w:rsidRDefault="00D004E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2160" w:type="dxa"/>
          </w:tcPr>
          <w:p w14:paraId="1BE9A1AC" w14:textId="7FA9713C" w:rsidR="00253143" w:rsidRPr="005B0888" w:rsidRDefault="00000000" w:rsidP="005B08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Type</w:t>
            </w:r>
            <w:r w:rsidR="00060C07"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(Reseller/Retailer)</w:t>
            </w:r>
          </w:p>
        </w:tc>
        <w:tc>
          <w:tcPr>
            <w:tcW w:w="2160" w:type="dxa"/>
          </w:tcPr>
          <w:p w14:paraId="6CEC1527" w14:textId="77777777" w:rsidR="00253143" w:rsidRPr="005B0888" w:rsidRDefault="0000000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B088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Contact Information</w:t>
            </w:r>
          </w:p>
        </w:tc>
      </w:tr>
      <w:tr w:rsidR="00253143" w:rsidRPr="00297999" w14:paraId="259F5BE3" w14:textId="77777777">
        <w:tc>
          <w:tcPr>
            <w:tcW w:w="2160" w:type="dxa"/>
          </w:tcPr>
          <w:p w14:paraId="38CFC409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A05FFE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8F5B21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A7E23F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7F746B97" w14:textId="77777777">
        <w:tc>
          <w:tcPr>
            <w:tcW w:w="2160" w:type="dxa"/>
          </w:tcPr>
          <w:p w14:paraId="6D94D480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A925D2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1C8B61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F1BFAE1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3143" w:rsidRPr="00297999" w14:paraId="5DDF1C36" w14:textId="77777777">
        <w:tc>
          <w:tcPr>
            <w:tcW w:w="2160" w:type="dxa"/>
          </w:tcPr>
          <w:p w14:paraId="3050889A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954275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23330F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6A94E6" w14:textId="77777777" w:rsidR="00253143" w:rsidRPr="005B0888" w:rsidRDefault="0025314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7E9F1105" w14:textId="205CA591" w:rsidR="00253143" w:rsidRPr="005B0888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Additional Comments: </w:t>
      </w: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br/>
        <w:t>______________________________________________</w:t>
      </w:r>
      <w:r w:rsidR="00060C07"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</w:t>
      </w:r>
    </w:p>
    <w:p w14:paraId="146C0BF2" w14:textId="77777777" w:rsidR="00297999" w:rsidRPr="00297999" w:rsidRDefault="00297999">
      <w:pPr>
        <w:pStyle w:val="Heading2"/>
        <w:rPr>
          <w:rFonts w:cstheme="majorHAnsi"/>
          <w:color w:val="000000" w:themeColor="text1"/>
          <w:sz w:val="20"/>
          <w:szCs w:val="20"/>
        </w:rPr>
      </w:pPr>
    </w:p>
    <w:p w14:paraId="466E5EDD" w14:textId="77777777" w:rsidR="00297999" w:rsidRPr="00297999" w:rsidRDefault="00297999">
      <w:pPr>
        <w:pStyle w:val="Heading2"/>
        <w:rPr>
          <w:rFonts w:cstheme="majorHAnsi"/>
          <w:color w:val="000000" w:themeColor="text1"/>
          <w:sz w:val="20"/>
          <w:szCs w:val="20"/>
        </w:rPr>
      </w:pPr>
    </w:p>
    <w:p w14:paraId="375CF7BC" w14:textId="1013108B" w:rsidR="00253143" w:rsidRPr="005B0888" w:rsidRDefault="00000000">
      <w:pPr>
        <w:pStyle w:val="Heading2"/>
        <w:rPr>
          <w:rFonts w:cstheme="majorHAnsi"/>
          <w:color w:val="000000" w:themeColor="text1"/>
          <w:sz w:val="20"/>
          <w:szCs w:val="20"/>
        </w:rPr>
      </w:pPr>
      <w:r w:rsidRPr="005B0888">
        <w:rPr>
          <w:rFonts w:cstheme="majorHAnsi"/>
          <w:color w:val="000000" w:themeColor="text1"/>
          <w:sz w:val="20"/>
          <w:szCs w:val="20"/>
        </w:rPr>
        <w:t>SECTION H: CERTIFICATION</w:t>
      </w:r>
    </w:p>
    <w:p w14:paraId="0498B826" w14:textId="38281650" w:rsidR="00253143" w:rsidRPr="005B0888" w:rsidRDefault="00000000" w:rsidP="005B0888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t>I</w:t>
      </w:r>
      <w:r w:rsidR="00371F3F">
        <w:rPr>
          <w:rFonts w:asciiTheme="majorHAnsi" w:hAnsiTheme="majorHAnsi" w:cstheme="majorHAnsi"/>
          <w:color w:val="000000" w:themeColor="text1"/>
          <w:sz w:val="20"/>
          <w:szCs w:val="20"/>
        </w:rPr>
        <w:t>, the undersign,</w:t>
      </w:r>
      <w:r w:rsidRPr="005B088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hereby certify that the information provided in this report is true, complete, and accurate to the best of my knowledge.</w:t>
      </w:r>
    </w:p>
    <w:p w14:paraId="47D78253" w14:textId="0EBDACA9" w:rsidR="00297999" w:rsidRPr="005B0888" w:rsidRDefault="00297999" w:rsidP="005B0888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5B0888">
        <w:rPr>
          <w:rFonts w:asciiTheme="majorHAnsi" w:hAnsiTheme="majorHAnsi" w:cstheme="majorHAnsi"/>
          <w:b/>
          <w:bCs/>
          <w:sz w:val="20"/>
          <w:szCs w:val="20"/>
        </w:rPr>
        <w:t>Signed:</w:t>
      </w:r>
      <w:r w:rsidRPr="005B0888">
        <w:rPr>
          <w:rFonts w:asciiTheme="majorHAnsi" w:hAnsiTheme="majorHAnsi" w:cstheme="majorHAnsi"/>
          <w:sz w:val="20"/>
          <w:szCs w:val="20"/>
        </w:rPr>
        <w:t xml:space="preserve"> </w:t>
      </w:r>
      <w:r w:rsidRPr="005B0888">
        <w:rPr>
          <w:rFonts w:asciiTheme="majorHAnsi" w:hAnsiTheme="majorHAnsi" w:cstheme="majorHAnsi"/>
          <w:b/>
          <w:bCs/>
          <w:sz w:val="20"/>
          <w:szCs w:val="20"/>
        </w:rPr>
        <w:t xml:space="preserve">________________________________________________ </w:t>
      </w:r>
      <w:r>
        <w:rPr>
          <w:rFonts w:asciiTheme="majorHAnsi" w:hAnsiTheme="majorHAnsi" w:cstheme="majorHAnsi"/>
          <w:b/>
          <w:bCs/>
          <w:sz w:val="20"/>
          <w:szCs w:val="20"/>
        </w:rPr>
        <w:t>____</w:t>
      </w:r>
      <w:r w:rsidRPr="005B088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5160F40" w14:textId="22BD79C3" w:rsidR="00297999" w:rsidRPr="005B0888" w:rsidRDefault="00297999" w:rsidP="005B0888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5B0888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                           </w:t>
      </w:r>
      <w:r w:rsidRPr="005B0888">
        <w:rPr>
          <w:rFonts w:asciiTheme="majorHAnsi" w:hAnsiTheme="majorHAnsi" w:cstheme="majorHAnsi"/>
          <w:b/>
          <w:bCs/>
          <w:sz w:val="20"/>
          <w:szCs w:val="20"/>
        </w:rPr>
        <w:t xml:space="preserve"> Authorized Representative</w:t>
      </w:r>
    </w:p>
    <w:p w14:paraId="7C8F7EA8" w14:textId="77777777" w:rsidR="00297999" w:rsidRPr="005B0888" w:rsidRDefault="00297999" w:rsidP="00297999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F3E4E8B" w14:textId="1C6D0E16" w:rsidR="00297999" w:rsidRPr="005B0888" w:rsidRDefault="00297999" w:rsidP="00297999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Full Name: __________________________________________________</w:t>
      </w:r>
    </w:p>
    <w:p w14:paraId="6CE169F2" w14:textId="17845B82" w:rsidR="00297999" w:rsidRPr="005B0888" w:rsidRDefault="00297999" w:rsidP="00297999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Position: ____________________________________________________</w:t>
      </w:r>
    </w:p>
    <w:p w14:paraId="2F34CADB" w14:textId="06E7CF28" w:rsidR="00297999" w:rsidRPr="005B0888" w:rsidRDefault="00297999" w:rsidP="00297999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Email: ______________________________________________________</w:t>
      </w:r>
    </w:p>
    <w:p w14:paraId="7575688A" w14:textId="77777777" w:rsidR="00297999" w:rsidRPr="005B0888" w:rsidRDefault="00297999" w:rsidP="00297999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B088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Date: ______/__________/_________________</w:t>
      </w:r>
    </w:p>
    <w:p w14:paraId="56A0FFE8" w14:textId="77777777" w:rsidR="00297999" w:rsidRDefault="00297999">
      <w:pPr>
        <w:rPr>
          <w:b/>
          <w:color w:val="000000" w:themeColor="text1"/>
          <w:sz w:val="20"/>
          <w:szCs w:val="20"/>
        </w:rPr>
      </w:pPr>
    </w:p>
    <w:p w14:paraId="0C1FC108" w14:textId="5449643E" w:rsidR="00253143" w:rsidRPr="005B0888" w:rsidRDefault="00253143">
      <w:pPr>
        <w:rPr>
          <w:color w:val="000000" w:themeColor="text1"/>
          <w:sz w:val="20"/>
          <w:szCs w:val="20"/>
        </w:rPr>
      </w:pPr>
    </w:p>
    <w:sectPr w:rsidR="00253143" w:rsidRPr="005B0888" w:rsidSect="005B0888">
      <w:pgSz w:w="12240" w:h="15840"/>
      <w:pgMar w:top="0" w:right="1800" w:bottom="84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D8A0" w14:textId="77777777" w:rsidR="004B7AE5" w:rsidRDefault="004B7AE5">
      <w:pPr>
        <w:spacing w:line="240" w:lineRule="auto"/>
      </w:pPr>
      <w:r>
        <w:separator/>
      </w:r>
    </w:p>
  </w:endnote>
  <w:endnote w:type="continuationSeparator" w:id="0">
    <w:p w14:paraId="603495F4" w14:textId="77777777" w:rsidR="004B7AE5" w:rsidRDefault="004B7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3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83E6" w14:textId="77777777" w:rsidR="004B7AE5" w:rsidRDefault="004B7AE5">
      <w:pPr>
        <w:spacing w:after="0"/>
      </w:pPr>
      <w:r>
        <w:separator/>
      </w:r>
    </w:p>
  </w:footnote>
  <w:footnote w:type="continuationSeparator" w:id="0">
    <w:p w14:paraId="5F61D2CB" w14:textId="77777777" w:rsidR="004B7AE5" w:rsidRDefault="004B7A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730202246">
    <w:abstractNumId w:val="5"/>
  </w:num>
  <w:num w:numId="2" w16cid:durableId="886523767">
    <w:abstractNumId w:val="3"/>
  </w:num>
  <w:num w:numId="3" w16cid:durableId="1702241846">
    <w:abstractNumId w:val="2"/>
  </w:num>
  <w:num w:numId="4" w16cid:durableId="143737467">
    <w:abstractNumId w:val="4"/>
  </w:num>
  <w:num w:numId="5" w16cid:durableId="1376663760">
    <w:abstractNumId w:val="1"/>
  </w:num>
  <w:num w:numId="6" w16cid:durableId="54468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C07"/>
    <w:rsid w:val="0015074B"/>
    <w:rsid w:val="00253143"/>
    <w:rsid w:val="0029639D"/>
    <w:rsid w:val="00297999"/>
    <w:rsid w:val="00326F90"/>
    <w:rsid w:val="00333070"/>
    <w:rsid w:val="003348CD"/>
    <w:rsid w:val="00371F3F"/>
    <w:rsid w:val="00422F8B"/>
    <w:rsid w:val="00477337"/>
    <w:rsid w:val="004B7AE5"/>
    <w:rsid w:val="00532CA7"/>
    <w:rsid w:val="005B0888"/>
    <w:rsid w:val="005C2FAB"/>
    <w:rsid w:val="005C37A1"/>
    <w:rsid w:val="005E01FE"/>
    <w:rsid w:val="006124B2"/>
    <w:rsid w:val="00730363"/>
    <w:rsid w:val="0075664A"/>
    <w:rsid w:val="007612BB"/>
    <w:rsid w:val="007A7A87"/>
    <w:rsid w:val="00A4543B"/>
    <w:rsid w:val="00AA1D8D"/>
    <w:rsid w:val="00B02AAB"/>
    <w:rsid w:val="00B37BD5"/>
    <w:rsid w:val="00B419D3"/>
    <w:rsid w:val="00B41D76"/>
    <w:rsid w:val="00B47730"/>
    <w:rsid w:val="00BB4676"/>
    <w:rsid w:val="00C0048D"/>
    <w:rsid w:val="00CB0664"/>
    <w:rsid w:val="00D004EA"/>
    <w:rsid w:val="00D61B4C"/>
    <w:rsid w:val="00D6690C"/>
    <w:rsid w:val="00FC693F"/>
    <w:rsid w:val="10D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E226A"/>
  <w14:defaultImageDpi w14:val="300"/>
  <w15:docId w15:val="{7A0010FA-F35B-054E-B300-82FF302D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L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1B4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D26EEE-E2C9-4940-B112-0D4F602A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1952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Chrim Robinson</cp:lastModifiedBy>
  <cp:revision>3</cp:revision>
  <cp:lastPrinted>2026-05-20T09:53:00Z</cp:lastPrinted>
  <dcterms:created xsi:type="dcterms:W3CDTF">2026-06-05T09:20:00Z</dcterms:created>
  <dcterms:modified xsi:type="dcterms:W3CDTF">2026-06-05T10:18:00Z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68FCD24A776D4AD6B3A7C468EA3AD791_13</vt:lpwstr>
  </property>
</Properties>
</file>